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devistation    </w:t>
      </w:r>
      <w:r>
        <w:t xml:space="preserve">   dormant    </w:t>
      </w:r>
      <w:r>
        <w:t xml:space="preserve">   mid altalantic ridge    </w:t>
      </w:r>
      <w:r>
        <w:t xml:space="preserve">   caldera    </w:t>
      </w:r>
      <w:r>
        <w:t xml:space="preserve">   erupt    </w:t>
      </w:r>
      <w:r>
        <w:t xml:space="preserve">   viscous    </w:t>
      </w:r>
      <w:r>
        <w:t xml:space="preserve">   composite    </w:t>
      </w:r>
      <w:r>
        <w:t xml:space="preserve">   ash clouds    </w:t>
      </w:r>
      <w:r>
        <w:t xml:space="preserve">   fertile soils    </w:t>
      </w:r>
      <w:r>
        <w:t xml:space="preserve">   stunning views    </w:t>
      </w:r>
      <w:r>
        <w:t xml:space="preserve">   unaware of danger    </w:t>
      </w:r>
      <w:r>
        <w:t xml:space="preserve">   lahar    </w:t>
      </w:r>
      <w:r>
        <w:t xml:space="preserve">   sulphur dioxide    </w:t>
      </w:r>
      <w:r>
        <w:t xml:space="preserve">   kilauea    </w:t>
      </w:r>
      <w:r>
        <w:t xml:space="preserve">   parasitic flow    </w:t>
      </w:r>
      <w:r>
        <w:t xml:space="preserve">   mantle    </w:t>
      </w:r>
      <w:r>
        <w:t xml:space="preserve">   molten    </w:t>
      </w:r>
      <w:r>
        <w:t xml:space="preserve">   destructive    </w:t>
      </w:r>
      <w:r>
        <w:t xml:space="preserve">   constructive    </w:t>
      </w:r>
      <w:r>
        <w:t xml:space="preserve">   magma chamber    </w:t>
      </w:r>
      <w:r>
        <w:t xml:space="preserve">   magma    </w:t>
      </w:r>
      <w:r>
        <w:t xml:space="preserve">   lavabombs    </w:t>
      </w:r>
      <w:r>
        <w:t xml:space="preserve">   ash    </w:t>
      </w:r>
      <w:r>
        <w:t xml:space="preserve">   parasitic cone    </w:t>
      </w:r>
      <w:r>
        <w:t xml:space="preserve">   tectonic plates    </w:t>
      </w:r>
      <w:r>
        <w:t xml:space="preserve">   diamonds    </w:t>
      </w:r>
      <w:r>
        <w:t xml:space="preserve">   pele's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2021-10-11T21:20:48Z</dcterms:created>
  <dcterms:modified xsi:type="dcterms:W3CDTF">2021-10-11T21:20:48Z</dcterms:modified>
</cp:coreProperties>
</file>