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characteristic that actually produces a change in its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gradual process of being eroded by the forces of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volcano that is so explosive that its magma chamber collapses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tall cone-shaped mountain that go from being slow volcanoes to violent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long tube that magma flows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become active and eject lava, ash, and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fine material thrown out of a volcano when it erupts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volcano that’s hasn't erupted recently and not is expected to erupt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opening in the top or side of a volcano where lava erupts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Magma that has reached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volcano with lots of thin layers, a gently sloping hill, and a slow lava flow.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made of two or more elements that have been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weak spot in the crust where magma comes to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fountain of water and steam that erupts from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characteristic of a substance that can be observed without changing the composition of what you are observing.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area deep underground filled with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reduced to liquid form by 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bowl- shaped area that many will form at the top of a volcano.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molten mixture of rock-forming substances, gas and water from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centeral part if the earth</w:t>
            </w:r>
          </w:p>
        </w:tc>
      </w:tr>
    </w:tbl>
    <w:p>
      <w:pPr>
        <w:pStyle w:val="WordBankMedium"/>
      </w:pPr>
      <w:r>
        <w:t xml:space="preserve">   lava    </w:t>
      </w:r>
      <w:r>
        <w:t xml:space="preserve">   magma    </w:t>
      </w:r>
      <w:r>
        <w:t xml:space="preserve">   volcano    </w:t>
      </w:r>
      <w:r>
        <w:t xml:space="preserve">   crater    </w:t>
      </w:r>
      <w:r>
        <w:t xml:space="preserve">   chemical property     </w:t>
      </w:r>
      <w:r>
        <w:t xml:space="preserve">   physical property    </w:t>
      </w:r>
      <w:r>
        <w:t xml:space="preserve">   compound    </w:t>
      </w:r>
      <w:r>
        <w:t xml:space="preserve">   Shield volcano    </w:t>
      </w:r>
      <w:r>
        <w:t xml:space="preserve">   caldera    </w:t>
      </w:r>
      <w:r>
        <w:t xml:space="preserve">   composite volcano    </w:t>
      </w:r>
      <w:r>
        <w:t xml:space="preserve">   geyser    </w:t>
      </w:r>
      <w:r>
        <w:t xml:space="preserve">   pipe    </w:t>
      </w:r>
      <w:r>
        <w:t xml:space="preserve">   erupt    </w:t>
      </w:r>
      <w:r>
        <w:t xml:space="preserve">   molten     </w:t>
      </w:r>
      <w:r>
        <w:t xml:space="preserve">   ash    </w:t>
      </w:r>
      <w:r>
        <w:t xml:space="preserve">   extinct    </w:t>
      </w:r>
      <w:r>
        <w:t xml:space="preserve">   vent    </w:t>
      </w:r>
      <w:r>
        <w:t xml:space="preserve">   erosion     </w:t>
      </w:r>
      <w:r>
        <w:t xml:space="preserve">   magma chamber    </w:t>
      </w:r>
      <w:r>
        <w:t xml:space="preserve">   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2021-10-11T21:20:30Z</dcterms:created>
  <dcterms:modified xsi:type="dcterms:W3CDTF">2021-10-11T21:20:30Z</dcterms:modified>
</cp:coreProperties>
</file>