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mountains with a crater holes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volcanoe could heard 300 miles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it explodes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 volcanoes erupts what is the  stuff when it hits the ground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 of a fire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of volcanoes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 who studys volcanoes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moutain in  pompeii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the volcanoes </w:t>
            </w:r>
          </w:p>
        </w:tc>
      </w:tr>
    </w:tbl>
    <w:p>
      <w:pPr>
        <w:pStyle w:val="WordBankSmall"/>
      </w:pPr>
      <w:r>
        <w:t xml:space="preserve">   Vesuvias    </w:t>
      </w:r>
      <w:r>
        <w:t xml:space="preserve">   lava    </w:t>
      </w:r>
      <w:r>
        <w:t xml:space="preserve">   st.helens    </w:t>
      </w:r>
      <w:r>
        <w:t xml:space="preserve">   plate    </w:t>
      </w:r>
      <w:r>
        <w:t xml:space="preserve">   volcanoes    </w:t>
      </w:r>
      <w:r>
        <w:t xml:space="preserve">   geologists    </w:t>
      </w:r>
      <w:r>
        <w:t xml:space="preserve">   region    </w:t>
      </w:r>
      <w:r>
        <w:t xml:space="preserve">   erupts    </w:t>
      </w:r>
      <w:r>
        <w:t xml:space="preserve">   hot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2021-10-11T21:20:32Z</dcterms:created>
  <dcterms:modified xsi:type="dcterms:W3CDTF">2021-10-11T21:20:32Z</dcterms:modified>
</cp:coreProperties>
</file>