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moving lava that has a low vicosity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volcano placed in italy and has erupted 33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mountain or hill with a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volcano in our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erupts with 13,000 times the power of an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volcanoes tend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exctinct volcanoes forming a string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main types of volcanoes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substance of magma forms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volcano comes from this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2021-10-11T21:20:36Z</dcterms:created>
  <dcterms:modified xsi:type="dcterms:W3CDTF">2021-10-11T21:20:36Z</dcterms:modified>
</cp:coreProperties>
</file>