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(8A)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lava that forms underwater and looks like a stack of pillows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volcanoes that form igneous structures inside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depositional mountain landform built from solidified magma from deep 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magma that erupts from the vent becomes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volcanoes that form on top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volcanic mudslide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magma that contains less than 52% silica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vents in the ground where steam and other gases from volcanic activity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liquid that resists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mixture of hot solid particles suspended in water vapor or other gases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huge crater-like depression, which can be many kilometers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solidified lava that can be in the form of ash, cinders, bombs, and sometimes large chunks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magma that contains 52-63% silica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magma that contains more than 63% silica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regions where thick layers of igneous rocks cover many places in the world, including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anything having to do with molten earth materials, including the rocks and minerals that come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lava with a smoothly wrinkled, ropey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basaltic lava that flows slowly, forming a splintered, sharply fractured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hole at the surface of a volcano that magma erupts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layer of loose pyroclastic materials and ash covering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depression at the top of the cone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now-dormant volcano in the Mediterranean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(8A)</dc:title>
  <dcterms:created xsi:type="dcterms:W3CDTF">2021-10-11T21:21:09Z</dcterms:created>
  <dcterms:modified xsi:type="dcterms:W3CDTF">2021-10-11T21:21:09Z</dcterms:modified>
</cp:coreProperties>
</file>