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Volcanoes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Hawaiian Islands formed as a series of these?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Small, loosely packed volcano formed when tephra falls to the ground, typically explosive.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worlds largest mountain and volcano that is also in Hawaii.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consist of tiny; sharp, mineral and glass-like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most common type of lava.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volcano collapses in on itself.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Stratovolcano in Bali that came back to life after 100 years of slumber.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lava is rich with iron and magnesium,oceanic.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Fast moving clouds of hot gases, ash, and other volcanic materials produced by an eruption.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Silica rich lava, lighter color.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Bowl-shaped area that forms around a volcano's centrals opening.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activity that includes the movement of magma toward or on to the earth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Fragments of rock that is erupted in solid condition and measures more then 64mm in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composite volcano is also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the talest volcano in Japan and it is also an active volcano sitting on a " triple junction" or tectonic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lagest eruption know on the planet in the past 10,000 years it is also belived that this eruption caused a tsunami with waves as high as 10 meters.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Stratovolcano that erupted in 1980 and left a horseshoe-shaped crater on the sumit.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molten mixture of rock-forming substances, gases, and water from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Rock fragments and other particles ejected from a volcano.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Largest active volcano in Europe and the worlds most frequently erupting one aslo made an appearance in a " Star Wars" movie.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 </dc:title>
  <dcterms:created xsi:type="dcterms:W3CDTF">2021-10-11T21:20:45Z</dcterms:created>
  <dcterms:modified xsi:type="dcterms:W3CDTF">2021-10-11T21:20:45Z</dcterms:modified>
</cp:coreProperties>
</file>