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volcano caused the temperatures to drop by almost 1 degree Fahrenheit for several years after the eruption.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composite volcano is also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Stratovolcano that erupted in 1980 and left a horseshoe-shaped crater on the summit.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volcano is located between Sunda and Java, and in 1927 it had awakened after 44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worlds largest mountain and volcano that is also in Hawaii.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consist of tiny; sharp, mineral and glass-like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most common type of lava.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Bowl-shaped area that forms around a volcanoes central opening.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Largest active volcano in Europe and the worlds most frequently erupting one also made an appearance in a "Star Wars" movie.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lava is rich with iron and magnesium, oceanic.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Hawaiian Islands formed as a series of these?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people of Pompeii and Herculaneum will be remembered because of this volcano.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volcano collapses on itself.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</dc:title>
  <dcterms:created xsi:type="dcterms:W3CDTF">2021-10-11T21:20:48Z</dcterms:created>
  <dcterms:modified xsi:type="dcterms:W3CDTF">2021-10-11T21:20:48Z</dcterms:modified>
</cp:coreProperties>
</file>