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Mt. Etna    </w:t>
      </w:r>
      <w:r>
        <w:t xml:space="preserve">   Krakatoa    </w:t>
      </w:r>
      <w:r>
        <w:t xml:space="preserve">   Mt. Agung    </w:t>
      </w:r>
      <w:r>
        <w:t xml:space="preserve">   Mt. Vesuvios    </w:t>
      </w:r>
      <w:r>
        <w:t xml:space="preserve">   Mt. Pinatubs    </w:t>
      </w:r>
      <w:r>
        <w:t xml:space="preserve">   Mt. Tombora    </w:t>
      </w:r>
      <w:r>
        <w:t xml:space="preserve">   Mt. Fuji    </w:t>
      </w:r>
      <w:r>
        <w:t xml:space="preserve">   Santa Maria    </w:t>
      </w:r>
      <w:r>
        <w:t xml:space="preserve">   St. Helens    </w:t>
      </w:r>
      <w:r>
        <w:t xml:space="preserve">   volcano    </w:t>
      </w:r>
      <w:r>
        <w:t xml:space="preserve">   vent    </w:t>
      </w:r>
      <w:r>
        <w:t xml:space="preserve">   shield cone    </w:t>
      </w:r>
      <w:r>
        <w:t xml:space="preserve">   lava    </w:t>
      </w:r>
      <w:r>
        <w:t xml:space="preserve">   fissure    </w:t>
      </w:r>
      <w:r>
        <w:t xml:space="preserve">   composite cone    </w:t>
      </w:r>
      <w:r>
        <w:t xml:space="preserve">   volcanic block    </w:t>
      </w:r>
      <w:r>
        <w:t xml:space="preserve">   tephra    </w:t>
      </w:r>
      <w:r>
        <w:t xml:space="preserve">   pycroclastic material    </w:t>
      </w:r>
      <w:r>
        <w:t xml:space="preserve">   magma    </w:t>
      </w:r>
      <w:r>
        <w:t xml:space="preserve">   volcanism    </w:t>
      </w:r>
      <w:r>
        <w:t xml:space="preserve">   felsic lava    </w:t>
      </w:r>
      <w:r>
        <w:t xml:space="preserve">   cinder cone    </w:t>
      </w:r>
      <w:r>
        <w:t xml:space="preserve">   volcanic ash    </w:t>
      </w:r>
      <w:r>
        <w:t xml:space="preserve">   strato volcano    </w:t>
      </w:r>
      <w:r>
        <w:t xml:space="preserve">   pillow lava    </w:t>
      </w:r>
      <w:r>
        <w:t xml:space="preserve">   hot spot    </w:t>
      </w:r>
      <w:r>
        <w:t xml:space="preserve">   mafic lava    </w:t>
      </w:r>
      <w:r>
        <w:t xml:space="preserve">   crater    </w:t>
      </w:r>
      <w:r>
        <w:t xml:space="preserve">   caldera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2021-10-11T21:20:51Z</dcterms:created>
  <dcterms:modified xsi:type="dcterms:W3CDTF">2021-10-11T21:20:51Z</dcterms:modified>
</cp:coreProperties>
</file>