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Volcanoes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rock forms whe lava cools?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volcano that has a gentle slope with lava flow.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top of the mountain where the lava flows down.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Which is thicker, Oceanic crust or continental?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volcano thats breaks off a peice, and gains water that is very dangerous.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parts where magma rises.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Which volcano has the pacific ring of fire?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When lava is bursting out of a volcano.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outer most layer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specific type of rock is formed when cooled?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is the outside layer of the earth called?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volcano that is small and a big eruption.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Something that burst through an opening in the top of the volcano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flows out if a volcano?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After a volcano erupts, what is left in the air?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do you call a volcano when it's about to erupt or is erupting right now?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What flows inside a volcano?</w:t>
            </w:r>
          </w:p>
        </w:tc>
      </w:tr>
    </w:tbl>
    <w:p>
      <w:pPr>
        <w:pStyle w:val="WordBankLarge"/>
      </w:pPr>
      <w:r>
        <w:t xml:space="preserve">   Lava    </w:t>
      </w:r>
      <w:r>
        <w:t xml:space="preserve">   Magma    </w:t>
      </w:r>
      <w:r>
        <w:t xml:space="preserve">   Cinder     </w:t>
      </w:r>
      <w:r>
        <w:t xml:space="preserve">   Composite    </w:t>
      </w:r>
      <w:r>
        <w:t xml:space="preserve">   Caldera    </w:t>
      </w:r>
      <w:r>
        <w:t xml:space="preserve">   Shield    </w:t>
      </w:r>
      <w:r>
        <w:t xml:space="preserve">   Igneous    </w:t>
      </w:r>
      <w:r>
        <w:t xml:space="preserve">   Throat    </w:t>
      </w:r>
      <w:r>
        <w:t xml:space="preserve">   Crater    </w:t>
      </w:r>
      <w:r>
        <w:t xml:space="preserve">   Ash cloud    </w:t>
      </w:r>
      <w:r>
        <w:t xml:space="preserve">   Obsidian    </w:t>
      </w:r>
      <w:r>
        <w:t xml:space="preserve">   Crust    </w:t>
      </w:r>
      <w:r>
        <w:t xml:space="preserve">   Continental    </w:t>
      </w:r>
      <w:r>
        <w:t xml:space="preserve">   Eruption    </w:t>
      </w:r>
      <w:r>
        <w:t xml:space="preserve">   Crust    </w:t>
      </w:r>
      <w:r>
        <w:t xml:space="preserve">   Ash    </w:t>
      </w:r>
      <w:r>
        <w:t xml:space="preserve">   Active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Volcanoes</dc:title>
  <dcterms:created xsi:type="dcterms:W3CDTF">2021-10-11T21:20:50Z</dcterms:created>
  <dcterms:modified xsi:type="dcterms:W3CDTF">2021-10-11T21:20:50Z</dcterms:modified>
</cp:coreProperties>
</file>