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opening in Earth’s surface that erupts sulfurous gases, ash, and lava; can form at Earth’s plate boundaries, where plates move apart or together, and at hot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bits of rock or solidified lava dropped from the air during an explosive volcanic eruption; ranges in size from volcanic ash to volcanic bombs and blocks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igneous rock feature formed when magma is squeezed into a horizontal crack between layers of rock and hardens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steep-sided, loosely packed volcano formed when tephra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large, circular-shaped opening formed when the top of a volcano collapses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result of an unusually hot area at the boundary between Earth’s mantle and core that forms volcanoes when melted rock is forced upward and breaks through the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volcano built by alternating explosive and quiet eruptions that produce layers of tephra and lava; found mostly where Earth’s plates come together and one plate sinks below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solid igneous core of a volcano left behind after the softer cone has been eroded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broad, gently sloping volcano formed by quiet eruptions of basaltic lava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intrusive igneous rock body that forms when magma being forced upward toward Earth’s crust cools slowly and solidifies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steep-walled depression around a volcano’s 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Opening where magma is forced up and flows out onto Earth’s surface as lava, forming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igneous rock feature formed when magma is squeezed into a vertical crack that cuts across rock layers and hardens underground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Crossword Puzzle</dc:title>
  <dcterms:created xsi:type="dcterms:W3CDTF">2022-08-17T20:57:33Z</dcterms:created>
  <dcterms:modified xsi:type="dcterms:W3CDTF">2022-08-17T20:57:33Z</dcterms:modified>
</cp:coreProperties>
</file>