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Volcanoes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ash    </w:t>
      </w:r>
      <w:r>
        <w:t xml:space="preserve">   chambers    </w:t>
      </w:r>
      <w:r>
        <w:t xml:space="preserve">   crust    </w:t>
      </w:r>
      <w:r>
        <w:t xml:space="preserve">   dormant    </w:t>
      </w:r>
      <w:r>
        <w:t xml:space="preserve">   earthquake    </w:t>
      </w:r>
      <w:r>
        <w:t xml:space="preserve">   eruption    </w:t>
      </w:r>
      <w:r>
        <w:t xml:space="preserve">   explosion    </w:t>
      </w:r>
      <w:r>
        <w:t xml:space="preserve">   extinction    </w:t>
      </w:r>
      <w:r>
        <w:t xml:space="preserve">   fissure    </w:t>
      </w:r>
      <w:r>
        <w:t xml:space="preserve">   gases    </w:t>
      </w:r>
      <w:r>
        <w:t xml:space="preserve">   krakatoa    </w:t>
      </w:r>
      <w:r>
        <w:t xml:space="preserve">   lava    </w:t>
      </w:r>
      <w:r>
        <w:t xml:space="preserve">   magma    </w:t>
      </w:r>
      <w:r>
        <w:t xml:space="preserve">   mount fuji    </w:t>
      </w:r>
      <w:r>
        <w:t xml:space="preserve">   mountain    </w:t>
      </w:r>
      <w:r>
        <w:t xml:space="preserve">   olympus mons    </w:t>
      </w:r>
      <w:r>
        <w:t xml:space="preserve">   pumice    </w:t>
      </w:r>
      <w:r>
        <w:t xml:space="preserve">   ring of fire    </w:t>
      </w:r>
      <w:r>
        <w:t xml:space="preserve">   tectonic    </w:t>
      </w:r>
      <w:r>
        <w:t xml:space="preserve">   tephra    </w:t>
      </w:r>
      <w:r>
        <w:t xml:space="preserve">   vent    </w:t>
      </w:r>
      <w:r>
        <w:t xml:space="preserve">   volcano    </w:t>
      </w:r>
      <w:r>
        <w:t xml:space="preserve">   volcanology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Find-A-Word</dc:title>
  <dcterms:created xsi:type="dcterms:W3CDTF">2021-10-11T21:21:26Z</dcterms:created>
  <dcterms:modified xsi:type="dcterms:W3CDTF">2021-10-11T21:21:26Z</dcterms:modified>
</cp:coreProperties>
</file>