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volcanic    </w:t>
      </w:r>
      <w:r>
        <w:t xml:space="preserve">   molton    </w:t>
      </w:r>
      <w:r>
        <w:t xml:space="preserve">   peaks    </w:t>
      </w:r>
      <w:r>
        <w:t xml:space="preserve">   magma    </w:t>
      </w:r>
      <w:r>
        <w:t xml:space="preserve">   extinct    </w:t>
      </w:r>
      <w:r>
        <w:t xml:space="preserve">   lava    </w:t>
      </w:r>
      <w:r>
        <w:t xml:space="preserve">   erupt    </w:t>
      </w:r>
      <w:r>
        <w:t xml:space="preserve">   volcano    </w:t>
      </w:r>
      <w:r>
        <w:t xml:space="preserve">   dormant    </w:t>
      </w:r>
      <w:r>
        <w:t xml:space="preserve">   crator    </w:t>
      </w:r>
      <w:r>
        <w:t xml:space="preserve">   cone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Wordsearch</dc:title>
  <dcterms:created xsi:type="dcterms:W3CDTF">2021-10-11T21:21:14Z</dcterms:created>
  <dcterms:modified xsi:type="dcterms:W3CDTF">2021-10-11T21:21:14Z</dcterms:modified>
</cp:coreProperties>
</file>