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igneous, sedimentary, and metamorphic rocks that forms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tremor in the earth commonly caused by volcanic eruptions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mountains caused by two plates pushing towards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heat transfer due to bulk movement of molecules within fluids such as gases and liquids, including molten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volcano built up by many layers of hardened lava, tephra, pumice, and volcanic 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........ boundary, is also known as a destructive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...... boundary is wen the plates mover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magma is erupted it is called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layer of the earth is called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........   ....... is the most central part of the earth</w:t>
            </w:r>
          </w:p>
        </w:tc>
      </w:tr>
    </w:tbl>
    <w:p>
      <w:pPr>
        <w:pStyle w:val="WordBankMedium"/>
      </w:pPr>
      <w:r>
        <w:t xml:space="preserve">   strato volcano     </w:t>
      </w:r>
      <w:r>
        <w:t xml:space="preserve">   continental crust    </w:t>
      </w:r>
      <w:r>
        <w:t xml:space="preserve">   convection     </w:t>
      </w:r>
      <w:r>
        <w:t xml:space="preserve">   convergant    </w:t>
      </w:r>
      <w:r>
        <w:t xml:space="preserve">   crust    </w:t>
      </w:r>
      <w:r>
        <w:t xml:space="preserve">   divergent    </w:t>
      </w:r>
      <w:r>
        <w:t xml:space="preserve">   earthquake    </w:t>
      </w:r>
      <w:r>
        <w:t xml:space="preserve">   fold mountains    </w:t>
      </w:r>
      <w:r>
        <w:t xml:space="preserve">   inner core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2021-10-11T21:20:57Z</dcterms:created>
  <dcterms:modified xsi:type="dcterms:W3CDTF">2021-10-11T21:20:57Z</dcterms:modified>
</cp:coreProperties>
</file>