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volcanoes that have big explosions and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Tectonic Plate move apart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classification of  rock is formed from compaction and sedimentation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ocean's crust is made from a lot of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rock that has spewed out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Places where the sea floor is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technical name for crust and upper 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volcano is almost entirely magma and lava and it looks like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earth's biggest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part of the earth is made of molten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spews out magma fron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Flow is an avalanche of hot ash and volcanic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classification of rock is formed from cooling of lava or magma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continental crust is made from a lot of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small volacano is made from ash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the earth's crust is separated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classification of rock is formed from intense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Hardest naturally occuring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dark dust that shoots out of volcanoes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2021-10-11T21:21:01Z</dcterms:created>
  <dcterms:modified xsi:type="dcterms:W3CDTF">2021-10-11T21:21:01Z</dcterms:modified>
</cp:coreProperties>
</file>