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 is the hole left when a volcano collapses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is a molten mixture of rock forming substance, gases, and water from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magma that squeezes between horizontal rock ;layers to form a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 is an are where material from deep within Earth's mantle rises through the crust and melts to form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resulting volcanoes sometimes create a string of islands called an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magma that forces itself across rock layers hardens into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magma reaches the surface, its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Molten rock and gas leave the volcano through an opening called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is a material found in magma that forms from the elements oxygen and silicon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 mountain that forms in Earth's crust when molten material, or magma, reaches the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 is the spread of lava as it pours out of the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 is one major belt of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 is a bowl shaped area that may form at the top of a volcano around the central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 is a volcano that scientists expect to awaken in the future and become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_____ volcano is a volcano that is unlikely to ever erupt 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2021-10-11T21:21:03Z</dcterms:created>
  <dcterms:modified xsi:type="dcterms:W3CDTF">2021-10-11T21:21:03Z</dcterms:modified>
</cp:coreProperties>
</file>