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 and 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Hollows that form in the opening at the top of volcanoes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earthquakes occur along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Once magma reaches Earth's surface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outside layer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Blocks of crust and upper mantle rock that fit together like puzzle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Melted rock beneath Earth's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center of the Earth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shaking of the ground caused by movements of the plates of rock in Earth's crust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layer outside the core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craters formed by an explosion or a large volcanic eruption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Volcanoes are measured on this scale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mountain made of lava, ash, or other materials from eruptions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and Earthquakes</dc:title>
  <dcterms:created xsi:type="dcterms:W3CDTF">2021-10-11T21:20:04Z</dcterms:created>
  <dcterms:modified xsi:type="dcterms:W3CDTF">2021-10-11T21:20:04Z</dcterms:modified>
</cp:coreProperties>
</file>