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 and 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volcano is almost entirely made up of magma and lava?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large tectonic plates are on the earth?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tectonic plate movements that slide past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mountain that forms when magma is forced to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tectonic plates that move towards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mantle made of? (6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technical name for the Earth's crust and upper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Earthquakes can be caused by the movement of ________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explosiveness of a volcano determines the _______ of magma.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water and gas = more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small volcano is made up of ash and rocks?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mantle made of? (4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places where the sea floor spreads.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pieces of the Earth's crust that float on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volcano is Washington, 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part of the Earth contains most of Earth's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shaking of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tectonic plate movement that pull apart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MAJOR and LARGE tectonic plates are there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can happen NEAR WATER when an earthquake occurs?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 and Earthquakes</dc:title>
  <dcterms:created xsi:type="dcterms:W3CDTF">2021-10-11T21:20:21Z</dcterms:created>
  <dcterms:modified xsi:type="dcterms:W3CDTF">2021-10-11T21:20:21Z</dcterms:modified>
</cp:coreProperties>
</file>