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 that pushes a mass of rock in two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Lava that is low in viscosity and high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boundary where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volcano that is unlikely to erupt ever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weak spot in the Earth's Crust that allows magma to reach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scale that measures an earthquake's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Magma that has reached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resistance of a liquid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 that pulls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beneath Earth's surface  where rock that is under stress breaks and triggers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"Earth Heat"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earthquake that occurs after a larger earthquake in the same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Earthquakes</dc:title>
  <dcterms:created xsi:type="dcterms:W3CDTF">2021-10-11T21:20:37Z</dcterms:created>
  <dcterms:modified xsi:type="dcterms:W3CDTF">2021-10-11T21:20:37Z</dcterms:modified>
</cp:coreProperties>
</file>