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and Igneous 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magma cools over long periods of time allowing visible mineral crystals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lava cools quickly on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 cools to fast for crystallization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are dense and darker in color ( oceanic crust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Magma with medium viscosity produces this , the most common types of volcanoes , they are also typically the smallest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, flat, wide volcano that is builds horizontally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dull and individual  mineral grains are to small to see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tall, mountian-like , volcano that grows vertically layer by layer with each violent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 cools quickly slowly under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are less dense and lighter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glass texture with air pockets ( bubbles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Thickness of lava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Igneous Rocks </dc:title>
  <dcterms:created xsi:type="dcterms:W3CDTF">2021-10-11T21:20:33Z</dcterms:created>
  <dcterms:modified xsi:type="dcterms:W3CDTF">2021-10-11T21:20:33Z</dcterms:modified>
</cp:coreProperties>
</file>