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Volcanoes and Plate Tectonics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rocks on either side of a _____ move in different directions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technical name for crust and upper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______ ______ is made up of granite, less dense, and 20-30 miles thick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continents collide with each other, folding, thrust faulting, and building upward into a high, wide mountain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2 plates slide past each other, happens at continental vs. oceanic plates.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pieces of the crust that float on the mantle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made out of iron and nickle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long high sea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places where the sea floor is spreading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mountain that forms when magma is forces to the Earth's surface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type of volcano with explosive eruptions followed by out pouring of lava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_____ _____ is made up of basalt rock, is very dense, and is 3-6 miles thick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vibrations produced by the breaking of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oceanic plate is more dense causing it to sub duct down back to the mantle.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volacno that is almost entirely magma and lava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linear feature that exists between two tectonic plates that are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name for composite volcanos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actively deforming region where two tectonic plates or fragments of lithosphere move toward one another and collide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_____ contains most of Earth's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volcanoes made from ash and rocks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Volcanoes and Plate Tectonics </dc:title>
  <dcterms:created xsi:type="dcterms:W3CDTF">2021-10-11T21:20:23Z</dcterms:created>
  <dcterms:modified xsi:type="dcterms:W3CDTF">2021-10-11T21:20:23Z</dcterms:modified>
</cp:coreProperties>
</file>