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and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volcano hasn't erupted but still can erupt it is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cones often form at this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bolundary occurs when the plates move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destructive plate boundary which plate is subducted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magma erupts from is known as the 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cause the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shiled volcano has a ______________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plate boundary has the strongest earthquakes as the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compositive volcano has this type of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hottest point of the earth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compostive volcano has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stored within a chamber inside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Composite volcano erupts this type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volcano has gentle sides and runny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Tectonics</dc:title>
  <dcterms:created xsi:type="dcterms:W3CDTF">2021-10-11T21:20:08Z</dcterms:created>
  <dcterms:modified xsi:type="dcterms:W3CDTF">2021-10-11T21:20:08Z</dcterms:modified>
</cp:coreProperties>
</file>