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Volcanoes and earthquakes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plate    </w:t>
      </w:r>
      <w:r>
        <w:t xml:space="preserve">   tsunami    </w:t>
      </w:r>
      <w:r>
        <w:t xml:space="preserve">   volcano    </w:t>
      </w:r>
      <w:r>
        <w:t xml:space="preserve">   earthquake    </w:t>
      </w:r>
      <w:r>
        <w:t xml:space="preserve">   seismometer    </w:t>
      </w:r>
      <w:r>
        <w:t xml:space="preserve">   after shock    </w:t>
      </w:r>
      <w:r>
        <w:t xml:space="preserve">   epicentre    </w:t>
      </w:r>
      <w:r>
        <w:t xml:space="preserve">   focus    </w:t>
      </w:r>
      <w:r>
        <w:t xml:space="preserve">   magnitude    </w:t>
      </w:r>
      <w:r>
        <w:t xml:space="preserve">   richter scale    </w:t>
      </w:r>
      <w:r>
        <w:t xml:space="preserve">   crust    </w:t>
      </w:r>
      <w:r>
        <w:t xml:space="preserve">   magma    </w:t>
      </w:r>
      <w:r>
        <w:t xml:space="preserve">   convection    </w:t>
      </w:r>
      <w:r>
        <w:t xml:space="preserve">   inner core    </w:t>
      </w:r>
      <w:r>
        <w:t xml:space="preserve">   mantle    </w:t>
      </w:r>
      <w:r>
        <w:t xml:space="preserve">   core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Volcanoes and earthquakes</dc:title>
  <dcterms:created xsi:type="dcterms:W3CDTF">2021-10-11T21:20:11Z</dcterms:created>
  <dcterms:modified xsi:type="dcterms:W3CDTF">2021-10-11T21:20:11Z</dcterms:modified>
</cp:coreProperties>
</file>