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atoll islands    </w:t>
      </w:r>
      <w:r>
        <w:t xml:space="preserve">   debris    </w:t>
      </w:r>
      <w:r>
        <w:t xml:space="preserve">   Great Barrier Reer    </w:t>
      </w:r>
      <w:r>
        <w:t xml:space="preserve">   Ring of Fire    </w:t>
      </w:r>
      <w:r>
        <w:t xml:space="preserve">   volcano    </w:t>
      </w:r>
      <w:r>
        <w:t xml:space="preserve">   tsunami    </w:t>
      </w:r>
      <w:r>
        <w:t xml:space="preserve">   surface    </w:t>
      </w:r>
      <w:r>
        <w:t xml:space="preserve">   magma    </w:t>
      </w:r>
      <w:r>
        <w:t xml:space="preserve">   magma chamber    </w:t>
      </w:r>
      <w:r>
        <w:t xml:space="preserve">   lava    </w:t>
      </w:r>
      <w:r>
        <w:t xml:space="preserve">   crater    </w:t>
      </w:r>
      <w:r>
        <w:t xml:space="preserve">   coral    </w:t>
      </w:r>
      <w:r>
        <w:t xml:space="preserve">   conduit    </w:t>
      </w:r>
      <w:r>
        <w:t xml:space="preserve">   Central vent    </w:t>
      </w:r>
      <w:r>
        <w:t xml:space="preserve">   Ash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2021-10-11T21:20:28Z</dcterms:created>
  <dcterms:modified xsi:type="dcterms:W3CDTF">2021-10-11T21:20:28Z</dcterms:modified>
</cp:coreProperties>
</file>