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pathway in the center of a volcano from which lava flows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domed volcano with gently 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outside or top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sections of the crust of the Earth move relative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side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narrow  line of breakage made by cracking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solid particles ejected from a volcano during an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divided into a set of large moving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on Earth’s surface that is directly above where an earthquake started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hot materials thrown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cone-shaped volcano that is formed by accumulation of volcanic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giant powerful waves of seawater often caused by an earthquake under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or hill having a crater or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volcano that has not erupted recently , but is expected to erupt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bowl-shaped geological formation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enclosed space where magma collects below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burnt material that shoots out of the top of a volcano and forms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underground passage which magma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major area in the basin of the Pacific Ocean where a large number of earthquakes and volcanic eruptions occur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2021-10-11T21:21:08Z</dcterms:created>
  <dcterms:modified xsi:type="dcterms:W3CDTF">2021-10-11T21:21:08Z</dcterms:modified>
</cp:coreProperties>
</file>