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Volcanoes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dome    </w:t>
      </w:r>
      <w:r>
        <w:t xml:space="preserve">   ash    </w:t>
      </w:r>
      <w:r>
        <w:t xml:space="preserve">   molten rock    </w:t>
      </w:r>
      <w:r>
        <w:t xml:space="preserve">   explosion    </w:t>
      </w:r>
      <w:r>
        <w:t xml:space="preserve">   earthquake    </w:t>
      </w:r>
      <w:r>
        <w:t xml:space="preserve">   yield    </w:t>
      </w:r>
      <w:r>
        <w:t xml:space="preserve">   relieve    </w:t>
      </w:r>
      <w:r>
        <w:t xml:space="preserve">   register    </w:t>
      </w:r>
      <w:r>
        <w:t xml:space="preserve">   stone wind    </w:t>
      </w:r>
      <w:r>
        <w:t xml:space="preserve">   erupt    </w:t>
      </w:r>
      <w:r>
        <w:t xml:space="preserve">   volcano    </w:t>
      </w:r>
      <w:r>
        <w:t xml:space="preserve">   avalanche    </w:t>
      </w:r>
      <w:r>
        <w:t xml:space="preserve">   crater    </w:t>
      </w:r>
      <w:r>
        <w:t xml:space="preserve">   pumice    </w:t>
      </w:r>
      <w:r>
        <w:t xml:space="preserve">   geologist    </w:t>
      </w:r>
      <w:r>
        <w:t xml:space="preserve">   Cascade Mountain Range    </w:t>
      </w:r>
      <w:r>
        <w:t xml:space="preserve">   St. Helens    </w:t>
      </w:r>
      <w:r>
        <w:t xml:space="preserve">   flow    </w:t>
      </w:r>
      <w:r>
        <w:t xml:space="preserve">   magma    </w:t>
      </w:r>
      <w:r>
        <w:t xml:space="preserve">   lava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Volcanoes</dc:title>
  <dcterms:created xsi:type="dcterms:W3CDTF">2021-10-11T21:20:40Z</dcterms:created>
  <dcterms:modified xsi:type="dcterms:W3CDTF">2021-10-11T21:20:40Z</dcterms:modified>
</cp:coreProperties>
</file>