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how a shield and cone volcano look and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melted rock (molten liquid) that reaches the surface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Erupt consantly or have erupted recently and will erupt again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not erupted in the last 10,000 years and not expected to erupt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to the ground, broad dome-shaped mountain.  Appearing like an umbrella top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cinder cone, the lava piles up and creates triangle-shaped volcanoes.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not erupted in a long time, but could erupt again.  Called sleeping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melted rock (molten liquid) under the Earth's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pressure builds, ash, rocks, gases, and steam escape by oozing or exploding.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Magma    </w:t>
      </w:r>
      <w:r>
        <w:t xml:space="preserve">   Lava    </w:t>
      </w:r>
      <w:r>
        <w:t xml:space="preserve">   Erupt    </w:t>
      </w:r>
      <w:r>
        <w:t xml:space="preserve">   Shield Volcano    </w:t>
      </w:r>
      <w:r>
        <w:t xml:space="preserve">   Cone Volcano    </w:t>
      </w:r>
      <w:r>
        <w:t xml:space="preserve">   Active    </w:t>
      </w:r>
      <w:r>
        <w:t xml:space="preserve">   Dormant    </w:t>
      </w:r>
      <w:r>
        <w:t xml:space="preserve">   Extinct    </w:t>
      </w:r>
      <w:r>
        <w:t xml:space="preserve">   Composite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2021-10-11T21:21:15Z</dcterms:created>
  <dcterms:modified xsi:type="dcterms:W3CDTF">2021-10-11T21:21:15Z</dcterms:modified>
</cp:coreProperties>
</file>