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Volcanoes hardly ever make an ____________ these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first comes out of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really difficult for scientists to be able to make a ___________ about a volcano erupting.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Mt. Merapi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volcanoes can appear in __________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Volcanoes have once been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Volcanoes can be a real threat to ____________ around that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____________park that has a volcano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___________ of ash from Mt Fuji!</w:t>
            </w:r>
          </w:p>
        </w:tc>
      </w:tr>
    </w:tbl>
    <w:p>
      <w:pPr>
        <w:pStyle w:val="WordBankMedium"/>
      </w:pPr>
      <w:r>
        <w:t xml:space="preserve">   shower    </w:t>
      </w:r>
      <w:r>
        <w:t xml:space="preserve">   ash    </w:t>
      </w:r>
      <w:r>
        <w:t xml:space="preserve">   Indonesia    </w:t>
      </w:r>
      <w:r>
        <w:t xml:space="preserve">   fissure    </w:t>
      </w:r>
      <w:r>
        <w:t xml:space="preserve">   shallow    </w:t>
      </w:r>
      <w:r>
        <w:t xml:space="preserve">   eruption    </w:t>
      </w:r>
      <w:r>
        <w:t xml:space="preserve">   prediction    </w:t>
      </w:r>
      <w:r>
        <w:t xml:space="preserve">   civilizations    </w:t>
      </w:r>
      <w:r>
        <w:t xml:space="preserve">   national    </w:t>
      </w:r>
      <w:r>
        <w:t xml:space="preserve">   international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2021-10-11T21:21:17Z</dcterms:created>
  <dcterms:modified xsi:type="dcterms:W3CDTF">2021-10-11T21:21:17Z</dcterms:modified>
</cp:coreProperties>
</file>