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volcanoes that have erupted with recorded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substance emitted by an active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"ropy"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or blocks of solid volcanic ejecta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when lava is thrown high into the air in a liquid state and hardens into rock before it hits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"blocky"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molten rock that flows from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opening in the earth's surface through which hot gases, ash, molten rock are ejected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horizontal, sheetlike mass of igneous rock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vertical sheetlike mass of igneous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which the gases, ash, and rock are 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study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bowl-shaped craters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solid, irregularly shaped lumps of harden lava often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lava that solidifies in a shape as a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like an laccolith, but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bulged overlying rocks upward to produce a domelike intrusion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surface of a large lava flow hardens, but the lava beneath remains molten and continues to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2021-10-11T21:21:05Z</dcterms:created>
  <dcterms:modified xsi:type="dcterms:W3CDTF">2021-10-11T21:21:05Z</dcterms:modified>
</cp:coreProperties>
</file>