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pumice    </w:t>
      </w:r>
      <w:r>
        <w:t xml:space="preserve">   pressure    </w:t>
      </w:r>
      <w:r>
        <w:t xml:space="preserve">   molten    </w:t>
      </w:r>
      <w:r>
        <w:t xml:space="preserve">   layer    </w:t>
      </w:r>
      <w:r>
        <w:t xml:space="preserve">   landslide    </w:t>
      </w:r>
      <w:r>
        <w:t xml:space="preserve">   landscape    </w:t>
      </w:r>
      <w:r>
        <w:t xml:space="preserve">   evidence    </w:t>
      </w:r>
      <w:r>
        <w:t xml:space="preserve">   erupt    </w:t>
      </w:r>
      <w:r>
        <w:t xml:space="preserve">   climate    </w:t>
      </w:r>
      <w:r>
        <w:t xml:space="preserve">   bulge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2021-10-11T21:20:45Z</dcterms:created>
  <dcterms:modified xsi:type="dcterms:W3CDTF">2021-10-11T21:20:45Z</dcterms:modified>
</cp:coreProperties>
</file>