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dangerous type of volcanoe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least explosive magma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ejection of solid, liquid, and gas from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mudflow caused by volcanic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smooth looking type of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liquids resistance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explosive type of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volcanoe that forms when lava quickly ours out of a vent &amp; accumlates around the 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part of cascade range which is part of the pacific ring of fire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an opening in the earth's crust where magma occasionally exits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volcanoe that forms when rock fragments shoot out of volcanoe, then fall back and accumalate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volcanoe that forms at convergent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composite volcanoes from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flows are violent eruptions taht can send rock fragments down slope at incredible speeds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usually hot regions of earth's mantle where magma occasionally rises to the surface and forms a volcanoe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earth's crust is divided into _______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2nd most explosive type of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rough, sharp type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fine particles of rock dust from an erupting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molten rock that is stored below earths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2021-10-11T21:19:37Z</dcterms:created>
  <dcterms:modified xsi:type="dcterms:W3CDTF">2021-10-11T21:19:37Z</dcterms:modified>
</cp:coreProperties>
</file>