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Extinct Volcano    </w:t>
      </w:r>
      <w:r>
        <w:t xml:space="preserve">   Ash Cloud    </w:t>
      </w:r>
      <w:r>
        <w:t xml:space="preserve">   Crater    </w:t>
      </w:r>
      <w:r>
        <w:t xml:space="preserve">   Lava    </w:t>
      </w:r>
      <w:r>
        <w:t xml:space="preserve">   Dormant Volcano     </w:t>
      </w:r>
      <w:r>
        <w:t xml:space="preserve">   Fumaroles    </w:t>
      </w:r>
      <w:r>
        <w:t xml:space="preserve">   Pyroclastic Flow    </w:t>
      </w:r>
      <w:r>
        <w:t xml:space="preserve">   Magma Chamber    </w:t>
      </w:r>
      <w:r>
        <w:t xml:space="preserve">   Active Volcano    </w:t>
      </w:r>
      <w:r>
        <w:t xml:space="preserve">   Caldera    </w:t>
      </w:r>
      <w:r>
        <w:t xml:space="preserve">   Main Vent    </w:t>
      </w:r>
      <w:r>
        <w:t xml:space="preserve">   Volcanology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Volcanology</dc:title>
  <dcterms:created xsi:type="dcterms:W3CDTF">2021-10-11T21:20:00Z</dcterms:created>
  <dcterms:modified xsi:type="dcterms:W3CDTF">2021-10-11T21:20:00Z</dcterms:modified>
</cp:coreProperties>
</file>