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stratovolcanoes; formed from both cinders and lava and they produce symmetrical, wide-based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actual source of the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who study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forms, when solid materials are ejected from the volcano, 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the earth's surface through which hot gases, ash, and molten rock are ejected from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ejecta less than 2 mm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volcanoes and volcano-related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emitted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solidifies underwater and forms rounded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central feature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active volcanic belt; where more than half of the world's volcanoes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superheated gas and volcanic ash that travels swiftly down the volcanic slope as an avalanche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bowl-shaped craters that scientists believe forms when a magma chamber beneath an erupted volcano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out large quantities  of highly fluid lava which produce gentle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ejecta between 2 and 64 mm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primarily of ash and rock fragments called cinders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or blocks of solid volcanic ejecta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that flows from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volcano that has erupted within recorded history or is currently producing seismic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volcano will probably not erupt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Volcanology</dc:title>
  <dcterms:created xsi:type="dcterms:W3CDTF">2021-10-11T21:21:24Z</dcterms:created>
  <dcterms:modified xsi:type="dcterms:W3CDTF">2021-10-11T21:21:24Z</dcterms:modified>
</cp:coreProperties>
</file>