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ash    </w:t>
      </w:r>
      <w:r>
        <w:t xml:space="preserve">   branch pipe    </w:t>
      </w:r>
      <w:r>
        <w:t xml:space="preserve">   crater    </w:t>
      </w:r>
      <w:r>
        <w:t xml:space="preserve">   eruption    </w:t>
      </w:r>
      <w:r>
        <w:t xml:space="preserve">   flank    </w:t>
      </w:r>
      <w:r>
        <w:t xml:space="preserve">   Krakatoa    </w:t>
      </w:r>
      <w:r>
        <w:t xml:space="preserve">   lahar    </w:t>
      </w:r>
      <w:r>
        <w:t xml:space="preserve">   lateral blasts    </w:t>
      </w:r>
      <w:r>
        <w:t xml:space="preserve">   lava    </w:t>
      </w:r>
      <w:r>
        <w:t xml:space="preserve">   magma    </w:t>
      </w:r>
      <w:r>
        <w:t xml:space="preserve">   Mauna Loa     </w:t>
      </w:r>
      <w:r>
        <w:t xml:space="preserve">   Mount Fujiyama    </w:t>
      </w:r>
      <w:r>
        <w:t xml:space="preserve">   Mount Pelee    </w:t>
      </w:r>
      <w:r>
        <w:t xml:space="preserve">   Mount St. Helens    </w:t>
      </w:r>
      <w:r>
        <w:t xml:space="preserve">   plate tectonics     </w:t>
      </w:r>
      <w:r>
        <w:t xml:space="preserve">   pumice    </w:t>
      </w:r>
      <w:r>
        <w:t xml:space="preserve">   pyroclastic    </w:t>
      </w:r>
      <w:r>
        <w:t xml:space="preserve">   sill    </w:t>
      </w:r>
      <w:r>
        <w:t xml:space="preserve">   summit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Volcanos</dc:title>
  <dcterms:created xsi:type="dcterms:W3CDTF">2021-10-11T21:19:58Z</dcterms:created>
  <dcterms:modified xsi:type="dcterms:W3CDTF">2021-10-11T21:19:58Z</dcterms:modified>
</cp:coreProperties>
</file>