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Volcanos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1883, the volcano on the Indonesian island of ___________ erupted with 13,000 times the power of an atomic bomb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opening of some 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Granite is a ___________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channel for conveying water or other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 May 18, 1920 Mt. ____________________ exploded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Obsidian is a _________ igneous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layer between the Earth's crust and the core. It is moslty melted elements. Is about 2.8k km deep.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centre of the Earth. Made of solid minerals, and creates the Magnetic field on the Earth. Also exerts gravity. It has a radius of about 1.2k km.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layer of gases surronding the Earth. They protect us from the harmful radiation emitted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Seen in Hollywood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Basalt is a ______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layer where all living things on Earth live. It is about 32 kilometres deep below the continental crust.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Volcanos</dc:title>
  <dcterms:created xsi:type="dcterms:W3CDTF">2021-10-11T21:20:10Z</dcterms:created>
  <dcterms:modified xsi:type="dcterms:W3CDTF">2021-10-11T21:20:10Z</dcterms:modified>
</cp:coreProperties>
</file>