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Volcanos</w:t>
      </w:r>
    </w:p>
    <w:p>
      <w:pPr>
        <w:pStyle w:val="Questions"/>
      </w:pPr>
      <w:r>
        <w:t xml:space="preserve">1. RTOMADN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MAAGM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GMAAM ABMRCHE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AERSTH RTUCS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LATNEM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ERNONERCI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EOURT CROE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ALVA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NITXCTE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IAVECT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NIMA NVET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RRECAT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DRCNEYAOS VNET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IPNOTERU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RTITSCVEEDU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ISALPOYTCRC FWOL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TOH OPTS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2021-10-11T21:20:17Z</dcterms:created>
  <dcterms:modified xsi:type="dcterms:W3CDTF">2021-10-11T21:20:17Z</dcterms:modified>
</cp:coreProperties>
</file>