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famous mountain/volcano in Japan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magma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 is made up of magma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that studies Volcanoes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 hottest in terms of lava?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did Mt Vesuvius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Australian state is Mt Gambier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disaster can volcanic eruptions in the sea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volcano is inactive?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faster, the magma or the 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water turn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Volcano's</dc:title>
  <dcterms:created xsi:type="dcterms:W3CDTF">2021-10-11T21:21:27Z</dcterms:created>
  <dcterms:modified xsi:type="dcterms:W3CDTF">2021-10-11T21:21:27Z</dcterms:modified>
</cp:coreProperties>
</file>