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surrounded by tall, cone-shaped mountain made out of lava, ash, and pyroclasic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Piles of hardened lava surrounding an underwater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boulder like chunks of cooled lava that is shot up in the air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pit in the ground left by a collapsed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pieces of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Pools of water warmed by hot rocks beneath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formed from materials deposited at the bottom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Glassy strains of harden volcanic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independently moving pieces of the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Fields of hardened lava in smooth, rope like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volcano surrounded by gently sloping hills in a circular or fan-shaped pattern.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volcano surrounded by a small cone of volcanic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Magma that has risen to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off pieces of larger volcanic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spongy form of rock made out of volcanic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volcano that has not erupted in historical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fragments of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Harden lava that is jagged and usually found in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opening in the earth's crust witch molten rock can pour fro that hot mantel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molten rock from the Earth's mantle that has come to the surface through a vent in the Earth's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2021-10-11T21:20:19Z</dcterms:created>
  <dcterms:modified xsi:type="dcterms:W3CDTF">2021-10-11T21:20:19Z</dcterms:modified>
</cp:coreProperties>
</file>