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VolcanicNeck    </w:t>
      </w:r>
      <w:r>
        <w:t xml:space="preserve">   Vent    </w:t>
      </w:r>
      <w:r>
        <w:t xml:space="preserve">   Tephra    </w:t>
      </w:r>
      <w:r>
        <w:t xml:space="preserve">   Sill    </w:t>
      </w:r>
      <w:r>
        <w:t xml:space="preserve">   ShieldVolcano    </w:t>
      </w:r>
      <w:r>
        <w:t xml:space="preserve">   Hotspot    </w:t>
      </w:r>
      <w:r>
        <w:t xml:space="preserve">   Dike    </w:t>
      </w:r>
      <w:r>
        <w:t xml:space="preserve">   Crater    </w:t>
      </w:r>
      <w:r>
        <w:t xml:space="preserve">   CompositeVolcano    </w:t>
      </w:r>
      <w:r>
        <w:t xml:space="preserve">   CinderConeVolcano    </w:t>
      </w:r>
      <w:r>
        <w:t xml:space="preserve">   Caldera    </w:t>
      </w:r>
      <w:r>
        <w:t xml:space="preserve">   Batholith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</dc:title>
  <dcterms:created xsi:type="dcterms:W3CDTF">2021-10-11T21:20:33Z</dcterms:created>
  <dcterms:modified xsi:type="dcterms:W3CDTF">2021-10-11T21:20:33Z</dcterms:modified>
</cp:coreProperties>
</file>