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Shield volcanoes    </w:t>
      </w:r>
      <w:r>
        <w:t xml:space="preserve">   Cinder cones    </w:t>
      </w:r>
      <w:r>
        <w:t xml:space="preserve">   Erupt    </w:t>
      </w:r>
      <w:r>
        <w:t xml:space="preserve">   Volcanism    </w:t>
      </w:r>
      <w:r>
        <w:t xml:space="preserve">   Magma    </w:t>
      </w:r>
      <w:r>
        <w:t xml:space="preserve">   Batholiths    </w:t>
      </w:r>
      <w:r>
        <w:t xml:space="preserve">   Dike    </w:t>
      </w:r>
      <w:r>
        <w:t xml:space="preserve">   Sill    </w:t>
      </w:r>
      <w:r>
        <w:t xml:space="preserve">   Laccoliths    </w:t>
      </w:r>
      <w:r>
        <w:t xml:space="preserve">   Plutons    </w:t>
      </w:r>
      <w:r>
        <w:t xml:space="preserve">   Volcano    </w:t>
      </w:r>
      <w:r>
        <w:t xml:space="preserve">   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Volcanos </dc:title>
  <dcterms:created xsi:type="dcterms:W3CDTF">2021-10-11T21:20:41Z</dcterms:created>
  <dcterms:modified xsi:type="dcterms:W3CDTF">2021-10-11T21:20:41Z</dcterms:modified>
</cp:coreProperties>
</file>