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Volcanos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Medium"/>
      </w:pPr>
      <w:r>
        <w:t xml:space="preserve">   Pacaya    </w:t>
      </w:r>
      <w:r>
        <w:t xml:space="preserve">   bomb    </w:t>
      </w:r>
      <w:r>
        <w:t xml:space="preserve">   hot spot    </w:t>
      </w:r>
      <w:r>
        <w:t xml:space="preserve">   dormant    </w:t>
      </w:r>
      <w:r>
        <w:t xml:space="preserve">   active    </w:t>
      </w:r>
      <w:r>
        <w:t xml:space="preserve">   magma    </w:t>
      </w:r>
      <w:r>
        <w:t xml:space="preserve">   eruption    </w:t>
      </w:r>
      <w:r>
        <w:t xml:space="preserve">   lava    </w:t>
      </w:r>
      <w:r>
        <w:t xml:space="preserve">   island arc    </w:t>
      </w:r>
      <w:r>
        <w:t xml:space="preserve">   shield cone    </w:t>
      </w:r>
      <w:r>
        <w:t xml:space="preserve">   volcano    </w:t>
      </w:r>
      <w:r>
        <w:t xml:space="preserve">   extinct    </w:t>
      </w:r>
      <w:r>
        <w:t xml:space="preserve">   subduction    </w:t>
      </w:r>
      <w:r>
        <w:t xml:space="preserve">   convection    </w:t>
      </w:r>
      <w:r>
        <w:t xml:space="preserve">   tectonic plates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Volcanos</dc:title>
  <dcterms:created xsi:type="dcterms:W3CDTF">2021-10-11T21:20:50Z</dcterms:created>
  <dcterms:modified xsi:type="dcterms:W3CDTF">2021-10-11T21:20:50Z</dcterms:modified>
</cp:coreProperties>
</file>