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Mt. Tambora    </w:t>
      </w:r>
      <w:r>
        <w:t xml:space="preserve">   hot spot    </w:t>
      </w:r>
      <w:r>
        <w:t xml:space="preserve">   extinct volcano    </w:t>
      </w:r>
      <w:r>
        <w:t xml:space="preserve">   volcanic bomb    </w:t>
      </w:r>
      <w:r>
        <w:t xml:space="preserve">   vent    </w:t>
      </w:r>
      <w:r>
        <w:t xml:space="preserve">   tephra    </w:t>
      </w:r>
      <w:r>
        <w:t xml:space="preserve">   shield    </w:t>
      </w:r>
      <w:r>
        <w:t xml:space="preserve">   composite    </w:t>
      </w:r>
      <w:r>
        <w:t xml:space="preserve">   pahoehoe    </w:t>
      </w:r>
      <w:r>
        <w:t xml:space="preserve">   dormant volcano    </w:t>
      </w:r>
      <w:r>
        <w:t xml:space="preserve">   pillow lava    </w:t>
      </w:r>
      <w:r>
        <w:t xml:space="preserve">   plate tectonics    </w:t>
      </w:r>
      <w:r>
        <w:t xml:space="preserve">   mantle    </w:t>
      </w:r>
      <w:r>
        <w:t xml:space="preserve">   lahar    </w:t>
      </w:r>
      <w:r>
        <w:t xml:space="preserve">   basalt    </w:t>
      </w:r>
      <w:r>
        <w:t xml:space="preserve">   caldera    </w:t>
      </w:r>
      <w:r>
        <w:t xml:space="preserve">   ash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2021-10-11T21:21:02Z</dcterms:created>
  <dcterms:modified xsi:type="dcterms:W3CDTF">2021-10-11T21:21:02Z</dcterms:modified>
</cp:coreProperties>
</file>