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active volcano    </w:t>
      </w:r>
      <w:r>
        <w:t xml:space="preserve">   ashfall    </w:t>
      </w:r>
      <w:r>
        <w:t xml:space="preserve">   fault    </w:t>
      </w:r>
      <w:r>
        <w:t xml:space="preserve">   eruption    </w:t>
      </w:r>
      <w:r>
        <w:t xml:space="preserve">   volcano    </w:t>
      </w:r>
      <w:r>
        <w:t xml:space="preserve">   crater    </w:t>
      </w:r>
      <w:r>
        <w:t xml:space="preserve">   vent    </w:t>
      </w:r>
      <w:r>
        <w:t xml:space="preserve">   ash    </w:t>
      </w:r>
      <w:r>
        <w:t xml:space="preserve">   magma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Volcano's</dc:title>
  <dcterms:created xsi:type="dcterms:W3CDTF">2021-10-11T21:21:06Z</dcterms:created>
  <dcterms:modified xsi:type="dcterms:W3CDTF">2021-10-11T21:21:06Z</dcterms:modified>
</cp:coreProperties>
</file>