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Volcanos and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fossil formed when the remains of a once living organism are subjected to heat and pressure, leaving only a thin film of carbon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dense, solid centre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opening on Earth's surface where magma is forced up and flows out as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layer inside Earth, lying directly above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powerful seismic sea wave that can travel thousands of kilometers in all directions that begins over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single large landmass made up of all the continents connected together that broke apart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mountain or hill, having a crater or vent which lava, rock fragments, hot vapour, and gas are or have been erupted from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liquid core that surrounds the Earth's solid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steep-walled depression around a volcano's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 opening formed when the top of a volcano collapes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movements within the earth's crust or volcanic action causing a sudden violent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theory of the earth's crust and the interaction of rigid lithospheric plates which move slowly over the underlying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surface along which rocks break and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scientist who studies earthquakes and seismic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solid, igneous core of a volcano left behind when a volacno stops erupting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tectonic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earthquake, the point beneath Earth's surface where energy release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outermost layer of Earth that is about 100km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fossils that form when some or all of the original materials that made up the organisms are replaced with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waves that travel outward from an Earthquake's focus and cause particles in rocks to move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waves that travel outward from an earthquake's focus and move through Earth by causing particles in rocks to vibrate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used by seimologists to record primary, secondary, surface waves from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 of the energy released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fossil formed when sediments fill in a mold and harden into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fossil formed when an organism is buried, decays, and leaves behind a hollow place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remains or traces of a once living organism reserved by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bits of rock or solid lava dropped from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location in the mantle that is hotter than any other areas and that melts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surface along which rocks break and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 and Earthquakes</dc:title>
  <dcterms:created xsi:type="dcterms:W3CDTF">2021-10-11T21:20:12Z</dcterms:created>
  <dcterms:modified xsi:type="dcterms:W3CDTF">2021-10-11T21:20:12Z</dcterms:modified>
</cp:coreProperties>
</file>