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Volcanos and 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primary waves also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Sleeping but expected to awake in future and become alive.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 in the shape of rock due to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Opening thru which molten rock and gas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bowl-shaped area that may form at top around central 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Tube that connects chamber to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Wave of energy that travels through Earth,away from an earthquake in all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Area covered by lava as it purs out of 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Explosive eruption hurls out mixture of hot gases, ash, lapilli, bombs, and blocks.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beneath Earth's surface where rock breaks.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Rates quakes according to level of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Trapped gases builds up pressure until they explode.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Molten mixture of rock-forming substance, gases, and water from the mantel.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Pocket that collects magma.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Dead:unlikely to erupt agin.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secondary waves also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Oozes out quickly and flows for many Km.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Weak spot in crust where magma and gases come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Instruments located at or near surface of earth that  record seismic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Resistance of a liquid to flow.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Volcanos and Earthquakes</dc:title>
  <dcterms:created xsi:type="dcterms:W3CDTF">2021-10-11T21:21:00Z</dcterms:created>
  <dcterms:modified xsi:type="dcterms:W3CDTF">2021-10-11T21:21:00Z</dcterms:modified>
</cp:coreProperties>
</file>