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cone shaped, cinder-based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is the spot where the earthquake hits land directly above the Focus?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small, non explosive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scale that is a math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scale measures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is directly below the epicenter.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seismographs does it take to find the epicenter?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fuels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seismograph or seismogram the printed out copy?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 P wave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scale measures energy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large volcanoes composed of cinders and magma?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S wave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L wave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ring of active Volcanoes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 and Earthquakes</dc:title>
  <dcterms:created xsi:type="dcterms:W3CDTF">2021-10-11T21:21:07Z</dcterms:created>
  <dcterms:modified xsi:type="dcterms:W3CDTF">2021-10-11T21:21:07Z</dcterms:modified>
</cp:coreProperties>
</file>