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Volcanos and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sparks    </w:t>
      </w:r>
      <w:r>
        <w:t xml:space="preserve">   panic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burning    </w:t>
      </w:r>
      <w:r>
        <w:t xml:space="preserve">   burn    </w:t>
      </w:r>
      <w:r>
        <w:t xml:space="preserve">   hot    </w:t>
      </w:r>
      <w:r>
        <w:t xml:space="preserve">   scalding    </w:t>
      </w:r>
      <w:r>
        <w:t xml:space="preserve">   chaos    </w:t>
      </w:r>
      <w:r>
        <w:t xml:space="preserve">   extinct    </w:t>
      </w:r>
      <w:r>
        <w:t xml:space="preserve">   rupture    </w:t>
      </w:r>
      <w:r>
        <w:t xml:space="preserve">   shake    </w:t>
      </w:r>
      <w:r>
        <w:t xml:space="preserve">   trapped    </w:t>
      </w:r>
      <w:r>
        <w:t xml:space="preserve">   tremor    </w:t>
      </w:r>
      <w:r>
        <w:t xml:space="preserve">   movement    </w:t>
      </w:r>
      <w:r>
        <w:t xml:space="preserve">   collapse    </w:t>
      </w:r>
      <w:r>
        <w:t xml:space="preserve">   dormant    </w:t>
      </w:r>
      <w:r>
        <w:t xml:space="preserve">   explosion    </w:t>
      </w:r>
      <w:r>
        <w:t xml:space="preserve">   destruction    </w:t>
      </w:r>
      <w:r>
        <w:t xml:space="preserve">   active    </w:t>
      </w:r>
      <w:r>
        <w:t xml:space="preserve">   catastrophe    </w:t>
      </w:r>
      <w:r>
        <w:t xml:space="preserve">   smoke    </w:t>
      </w:r>
      <w:r>
        <w:t xml:space="preserve">   danger    </w:t>
      </w:r>
      <w:r>
        <w:t xml:space="preserve">   lava    </w:t>
      </w:r>
      <w:r>
        <w:t xml:space="preserve">   ash    </w:t>
      </w:r>
      <w:r>
        <w:t xml:space="preserve">   rocks    </w:t>
      </w:r>
      <w:r>
        <w:t xml:space="preserve">   compound    </w:t>
      </w:r>
      <w:r>
        <w:t xml:space="preserve">   composite    </w:t>
      </w:r>
      <w:r>
        <w:t xml:space="preserve">   eruption    </w:t>
      </w:r>
      <w:r>
        <w:t xml:space="preserve">   crater    </w:t>
      </w:r>
      <w:r>
        <w:t xml:space="preserve">   landslide    </w:t>
      </w:r>
      <w:r>
        <w:t xml:space="preserve">   disaster    </w:t>
      </w:r>
      <w:r>
        <w:t xml:space="preserve">   magnitude    </w:t>
      </w:r>
      <w:r>
        <w:t xml:space="preserve">   aftershock    </w:t>
      </w:r>
      <w:r>
        <w:t xml:space="preserve">   tsunami    </w:t>
      </w:r>
      <w:r>
        <w:t xml:space="preserve">   earthquake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 and earthquakes</dc:title>
  <dcterms:created xsi:type="dcterms:W3CDTF">2021-10-11T21:20:46Z</dcterms:created>
  <dcterms:modified xsi:type="dcterms:W3CDTF">2021-10-11T21:20:46Z</dcterms:modified>
</cp:coreProperties>
</file>