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dormant    </w:t>
      </w:r>
      <w:r>
        <w:t xml:space="preserve">   eruption    </w:t>
      </w:r>
      <w:r>
        <w:t xml:space="preserve">   extursive    </w:t>
      </w:r>
      <w:r>
        <w:t xml:space="preserve">   intrusive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Ring of fire    </w:t>
      </w:r>
      <w:r>
        <w:t xml:space="preserve">   seismograph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2021-10-11T21:21:11Z</dcterms:created>
  <dcterms:modified xsi:type="dcterms:W3CDTF">2021-10-11T21:21:11Z</dcterms:modified>
</cp:coreProperties>
</file>