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Voldemort's Horcruxes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headmistress wears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unknown horcrux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drink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he gave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headmaster wears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headmistress wears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around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as a necklace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Voldemort's Horcruxes </dc:title>
  <dcterms:created xsi:type="dcterms:W3CDTF">2021-10-11T21:20:41Z</dcterms:created>
  <dcterms:modified xsi:type="dcterms:W3CDTF">2021-10-11T21:20:41Z</dcterms:modified>
</cp:coreProperties>
</file>