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Voleibol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es el primer contacto después el saque.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jugadora empece un partido con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__________ el voleibol muy duro.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jugadora no lleva su  ______________ y tenia una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 ayudo las rodillas de la persona.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del partido es los nombres cero a veinticinco.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jugadora era muy alegre después de ___________ un chocar.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hace una llamada 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____________ a toma el voleibol y el brazo dole para dos dias.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es un separación de los dos equipos en el corte.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era perfecto chocar para una jugadora.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Voleibol</dc:title>
  <dcterms:created xsi:type="dcterms:W3CDTF">2021-10-11T21:21:00Z</dcterms:created>
  <dcterms:modified xsi:type="dcterms:W3CDTF">2021-10-11T21:21:00Z</dcterms:modified>
</cp:coreProperties>
</file>