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Volition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act of willing, choosing, or resolving; exercise of 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intention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of acting without the constraint of necessity or fate; the ability to act at one's own discretion.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mechanism for updating volitional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Collective term for dynamic psychological formations, the essence of which is the need attitude of a person to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basic volitional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choosing between two or more possibilities.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the individual, which is the ability to achieve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personality quality, manifested in the ability to intelligently plan and organize the course of all its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the future tense.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Volition Cross Word</dc:title>
  <dcterms:created xsi:type="dcterms:W3CDTF">2021-10-11T21:21:19Z</dcterms:created>
  <dcterms:modified xsi:type="dcterms:W3CDTF">2021-10-11T21:21:19Z</dcterms:modified>
</cp:coreProperties>
</file>